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书名：高中英语同步短语  惯用语  句型例解</w:t>
      </w:r>
    </w:p>
    <w:p>
      <w:r>
        <w:t>作者：张美琴主编</w:t>
      </w:r>
    </w:p>
    <w:p>
      <w:r>
        <w:t>出版社：北京:北京理工大学出版社,2000.10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高中英语同步短语  惯用语  句型例解 评论地址：https://www.jiaokey.com/book/detail/10434783.html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