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怎样谈成一笔好交易  英汉对照</w:t>
      </w:r>
    </w:p>
    <w:p>
      <w:r>
        <w:rPr>
          <w:rFonts w:ascii="宋体" w:hAnsi="宋体" w:eastAsia="宋体"/>
          <w:sz w:val="24"/>
        </w:rPr>
        <w:t>（英）布莱恩·芬奇（FinchB.）著；王洪波译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怎样谈成一笔好交易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（英）布莱恩·芬奇（FinchB.）著；王洪波译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本书出售、求购地址：https://www.jiaokey.com/book/detail/10434777.html</w:t>
      </w:r>
    </w:p>
    <w:p>
      <w:r>
        <w:t>更多相关图书推荐：https://www.jiaokey.com</w:t>
      </w:r>
    </w:p>
    <w:p>
      <w:r>
        <w:t>（英）布莱恩·芬奇（FinchB.）著；王洪波译 其他作品：https://www.jiaokey.com/tag/（英）布莱恩·芬奇（FinchB.）著；王洪波译.html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关键词搜索：https://www.jiaokey.com/tag/怎样谈成一笔好交易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