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儿童成长烦恼  我迷路</w:t>
      </w:r>
    </w:p>
    <w:p>
      <w:r>
        <w:rPr>
          <w:rFonts w:ascii="宋体" w:hAnsi="宋体" w:eastAsia="宋体"/>
          <w:sz w:val="24"/>
        </w:rPr>
        <w:t>（美）伊丽莎白 ·克拉里（Elizabeth Crary）著；钱希洁译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儿童成长烦恼  我迷路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（美）伊丽莎白 ·克拉里（Elizabeth Crary）著；钱希洁译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本书出售、求购地址：https://www.jiaokey.com/book/detail/10434746.html</w:t>
      </w:r>
    </w:p>
    <w:p>
      <w:r>
        <w:t>更多相关图书推荐：https://www.jiaokey.com</w:t>
      </w:r>
    </w:p>
    <w:p>
      <w:r>
        <w:t>（美）伊丽莎白 ·克拉里（Elizabeth Crary）著；钱希洁译 其他作品：https://www.jiaokey.com/tag/（美）伊丽莎白 ·克拉里（Elizabeth Crary）著；钱希洁译.html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关键词搜索：https://www.jiaokey.com/tag/儿童成长烦恼  我迷路.html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