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全国名牌大学附小“战胜毕业考”最新仿真试卷  小学英语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全国名牌大学附小“战胜毕业考”最新仿真试卷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本书出售、求购地址：https://www.jiaokey.com/book/detail/10434645.html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关键词搜索：https://www.jiaokey.com/tag/全国名牌大学附小“战胜毕业考”最新仿真试卷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