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书名：初中生“作文酷”</w:t>
      </w:r>
    </w:p>
    <w:p>
      <w:r>
        <w:t>作者：张秋生主编；少年报社编</w:t>
      </w:r>
    </w:p>
    <w:p>
      <w:r>
        <w:t>出版社：上海:华东师范大学出版社,2001.05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初中生“作文酷” 评论地址：https://www.jiaokey.com/book/detail/10434585.html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