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书名：花季女生日记  青春派作文</w:t>
      </w:r>
    </w:p>
    <w:p>
      <w:r>
        <w:t>作者：梁珊选编</w:t>
      </w:r>
    </w:p>
    <w:p>
      <w:r>
        <w:t>出版社：上海：文汇出版社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花季女生日记  青春派作文 评论地址：https://www.jiaokey.com/book/detail/10434579.html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