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金榜题名  高考英语900  语法分册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金榜题名  高考英语900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本书出售、求购地址：https://www.jiaokey.com/book/detail/10434563.html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关键词搜索：https://www.jiaokey.com/tag/金榜题名  高考英语900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