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书名：中高考英语能力突破  高中英语完形填空</w:t>
      </w:r>
    </w:p>
    <w:p>
      <w:r>
        <w:t>作者：邵永存主编</w:t>
      </w:r>
    </w:p>
    <w:p>
      <w:r>
        <w:t>出版社：长春：东北师范大学出版社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中高考英语能力突破  高中英语完形填空 评论地址：https://www.jiaokey.com/book/detail/10434442.html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