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高中英语英汉对照译注与课后习题解答：高二年级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高中英语英汉对照译注与课后习题解答：高二年级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本书出售、求购地址：https://www.jiaokey.com/book/detail/10434441.html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关键词搜索：https://www.jiaokey.com/tag/高中英语英汉对照译注与课后习题解答：高二年级.html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