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影印英语作文评点精选·高一分册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影印英语作文评点精选·高一分册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本书出售、求购地址：https://www.jiaokey.com/book/detail/10434404.html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关键词搜索：https://www.jiaokey.com/tag/影印英语作文评点精选·高一分册.html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