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高考作文题型分析与训练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高考作文题型分析与训练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本书出售、求购地址：https://www.jiaokey.com/book/detail/10434377.html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关键词搜索：https://www.jiaokey.com/tag/高考作文题型分析与训练.html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