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小臭身边的数学问题：小学数学能力题趣味题</w:t>
      </w:r>
    </w:p>
    <w:p>
      <w:r>
        <w:rPr>
          <w:rFonts w:ascii="宋体" w:hAnsi="宋体" w:eastAsia="宋体"/>
          <w:sz w:val="24"/>
        </w:rPr>
        <w:t>蔡东彩，慕晓飞等编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小臭身边的数学问题：小学数学能力题趣味题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蔡东彩，慕晓飞等编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本书出售、求购地址：https://www.jiaokey.com/book/detail/10434361.html</w:t>
      </w:r>
    </w:p>
    <w:p>
      <w:r>
        <w:t>更多相关图书推荐：https://www.jiaokey.com</w:t>
      </w:r>
    </w:p>
    <w:p>
      <w:r>
        <w:t>蔡东彩，慕晓飞等编 其他作品：https://www.jiaokey.com/tag/蔡东彩，慕晓飞等编.html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关键词搜索：https://www.jiaokey.com/tag/小臭身边的数学问题：小学数学能力题趣味题.html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