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书名：鹰笛  中英对照</w:t>
      </w:r>
    </w:p>
    <w:p>
      <w:r>
        <w:t>作者：刘海栖主编</w:t>
      </w:r>
    </w:p>
    <w:p>
      <w:r>
        <w:t>出版社：济南:明天出版社,2001.10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鹰笛  中英对照 评论地址：https://www.jiaokey.com/book/detail/10434280.html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