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书名：中学英语完形填空训练100天</w:t>
      </w:r>
    </w:p>
    <w:p>
      <w:r>
        <w:t>作者：王璟，潘润珠，陶荣林编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总页数：174</w:t>
      </w:r>
    </w:p>
    <w:p>
      <w:r>
        <w:t>更多请访问教客网: www.jiaokey.com</w:t>
      </w:r>
    </w:p>
    <w:p>
      <w:r>
        <w:t>中学英语完形填空训练100天 评论地址：https://www.jiaokey.com/book/detail/10434267.html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