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同步阅读理解、书面表达与拓展训练  高三年级</w:t>
      </w:r>
    </w:p>
    <w:p>
      <w:r>
        <w:rPr>
          <w:rFonts w:ascii="宋体" w:hAnsi="宋体" w:eastAsia="宋体"/>
          <w:sz w:val="24"/>
        </w:rPr>
        <w:t>卢志毅主编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同步阅读理解、书面表达与拓展训练  高三年级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本书出售、求购地址：https://www.jiaokey.com/book/detail/10434246.html</w:t>
      </w:r>
    </w:p>
    <w:p>
      <w:r>
        <w:t>更多相关图书推荐：https://www.jiaokey.com</w:t>
      </w:r>
    </w:p>
    <w:p>
      <w:r>
        <w:t>卢志毅主编 其他作品：https://www.jiaokey.com/tag/卢志毅主编.html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关键词搜索：https://www.jiaokey.com/tag/同步阅读理解、书面表达与拓展训练  高三年级.html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