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英语新标准同步听力  初三年级</w:t>
      </w:r>
    </w:p>
    <w:p>
      <w:r>
        <w:rPr>
          <w:rFonts w:ascii="宋体" w:hAnsi="宋体" w:eastAsia="宋体"/>
          <w:sz w:val="24"/>
        </w:rPr>
        <w:t>（英）格仑瑟（GrovotherV.G.），刘兆义著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英语新标准同步听力  初三年级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（英）格仑瑟（GrovotherV.G.），刘兆义著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本书出售、求购地址：https://www.jiaokey.com/book/detail/10434240.html</w:t>
      </w:r>
    </w:p>
    <w:p>
      <w:r>
        <w:t>更多相关图书推荐：https://www.jiaokey.com</w:t>
      </w:r>
    </w:p>
    <w:p>
      <w:r>
        <w:t>（英）格仑瑟（GrovotherV.G.），刘兆义著 其他作品：https://www.jiaokey.com/tag/（英）格仑瑟（GrovotherV.G.），刘兆义著.html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关键词搜索：https://www.jiaokey.com/tag/英语新标准同步听力  初三年级.html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