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高中英语语言改错解题指导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高中英语语言改错解题指导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本书出售、求购地址：https://www.jiaokey.com/book/detail/10434208.html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关键词搜索：https://www.jiaokey.com/tag/中学英语1+1  高中英语语言改错解题指导.html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