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高中英语完形填空解题指导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高中英语完形填空解题指导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本书出售、求购地址：https://www.jiaokey.com/book/detail/10434207.html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关键词搜索：https://www.jiaokey.com/tag/中学英语1+1  高中英语完形填空解题指导.html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