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新思维作文分类题库  高中卷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新思维作文分类题库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本书出售、求购地址：https://www.jiaokey.com/book/detail/10434185.html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关键词搜索：https://www.jiaokey.com/tag/新思维作文分类题库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