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维诺斯与阿都尼斯</w:t>
      </w:r>
    </w:p>
    <w:p>
      <w:r>
        <w:rPr>
          <w:rFonts w:ascii="宋体" w:hAnsi="宋体" w:eastAsia="宋体"/>
          <w:sz w:val="24"/>
        </w:rPr>
        <w:t>（英）莎士比亚著；梁实秋译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维诺斯与阿都尼斯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（英）莎士比亚著；梁实秋译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本书出售、求购地址：https://www.jiaokey.com/book/detail/10434099.html</w:t>
      </w:r>
    </w:p>
    <w:p>
      <w:r>
        <w:t>更多相关图书推荐：https://www.jiaokey.com</w:t>
      </w:r>
    </w:p>
    <w:p>
      <w:r>
        <w:t>（英）莎士比亚著；梁实秋译 其他作品：https://www.jiaokey.com/tag/（英）莎士比亚著；梁实秋译.html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关键词搜索：https://www.jiaokey.com/tag/维诺斯与阿都尼斯.html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