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英语书信写作语言与技巧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英语书信写作语言与技巧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本书出售、求购地址：https://www.jiaokey.com/book/detail/10434050.html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关键词搜索：https://www.jiaokey.com/tag/英语书信写作语言与技巧.html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