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老北京：帝都遗韵：英文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老北京：帝都遗韵：英文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本书出售、求购地址：https://www.jiaokey.com/book/detail/10434045.html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关键词搜索：https://www.jiaokey.com/tag/老北京：帝都遗韵：英文.html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