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 &amp;amp; LSAT分析推理捷进</w:t>
      </w:r>
    </w:p>
    <w:p>
      <w:r>
        <w:t>作者：陈向东编著</w:t>
      </w:r>
    </w:p>
    <w:p>
      <w:r>
        <w:t>出版社：北京:世界知识出版社,2001.10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GRE &amp;amp; LSAT分析推理捷进 评论地址：https://www.jiaokey.com/book/detail/10434035.html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