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学术类阅读理解辅导</w:t>
      </w:r>
    </w:p>
    <w:p>
      <w:r>
        <w:rPr>
          <w:rFonts w:ascii="宋体" w:hAnsi="宋体" w:eastAsia="宋体"/>
          <w:sz w:val="24"/>
        </w:rPr>
        <w:t>胡敏主编；乐静编著；北京新东方学校雅思培训部编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学术类阅读理解辅导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胡敏主编；乐静编著；北京新东方学校雅思培训部编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本书出售、求购地址：https://www.jiaokey.com/book/detail/10433957.html</w:t>
      </w:r>
    </w:p>
    <w:p>
      <w:r>
        <w:t>更多相关图书推荐：https://www.jiaokey.com</w:t>
      </w:r>
    </w:p>
    <w:p>
      <w:r>
        <w:t>胡敏主编；乐静编著；北京新东方学校雅思培训部编 其他作品：https://www.jiaokey.com/tag/胡敏主编；乐静编著；北京新东方学校雅思培训部编.html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学术类阅读理解辅导.html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