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新东方报刊英语选读  第1册</w:t>
      </w:r>
    </w:p>
    <w:p>
      <w:r>
        <w:rPr>
          <w:rFonts w:ascii="宋体" w:hAnsi="宋体" w:eastAsia="宋体"/>
          <w:sz w:val="24"/>
        </w:rPr>
        <w:t>胡敏，（英）Paul White编著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新东方报刊英语选读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胡敏，（英）Paul White编著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本书出售、求购地址：https://www.jiaokey.com/book/detail/10433954.html</w:t>
      </w:r>
    </w:p>
    <w:p>
      <w:r>
        <w:t>更多相关图书推荐：https://www.jiaokey.com</w:t>
      </w:r>
    </w:p>
    <w:p>
      <w:r>
        <w:t>胡敏，（英）Paul White编著 其他作品：https://www.jiaokey.com/tag/胡敏，（英）Paul White编著.html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关键词搜索：https://www.jiaokey.com/tag/新东方报刊英语选读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