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汉译英难点解析500例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汉译英难点解析500例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本书出售、求购地址：https://www.jiaokey.com/book/detail/10433943.html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关键词搜索：https://www.jiaokey.com/tag/汉译英难点解析500例.html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