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书名：外经贸实用英语口语</w:t>
      </w:r>
    </w:p>
    <w:p>
      <w:r>
        <w:t>作者：刘洪，陈祥国主编；全国外经贸职业教育教学指导委员会外语工作委员会编写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总页数：196</w:t>
      </w:r>
    </w:p>
    <w:p>
      <w:r>
        <w:t>更多请访问教客网: www.jiaokey.com</w:t>
      </w:r>
    </w:p>
    <w:p>
      <w:r>
        <w:t>外经贸实用英语口语 评论地址：https://www.jiaokey.com/book/detail/10433913.html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