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书名：李尔王  中英文对照全译本</w:t>
      </w:r>
    </w:p>
    <w:p>
      <w:r>
        <w:t>作者：（英）莎士比亚著；朱生豪译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李尔王  中英文对照全译本 评论地址：https://www.jiaokey.com/book/detail/10433902.html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