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西方科学的起源  公元前六百年至公元一千四百五十年宗教、哲学和社会建制大背景下的欧洲科学传统</w:t>
      </w:r>
    </w:p>
    <w:p>
      <w:r>
        <w:rPr>
          <w:rFonts w:ascii="宋体" w:hAnsi="宋体" w:eastAsia="宋体"/>
          <w:sz w:val="24"/>
        </w:rPr>
        <w:t>（美）林德伯格（Lindberg D.）著；王珺译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西方科学的起源  公元前六百年至公元一千四百五十年宗教、哲学和社会建制大背景下的欧洲科学传统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（美）林德伯格（Lindberg D.）著；王珺译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本书出售、求购地址：https://www.jiaokey.com/book/detail/10433897.html</w:t>
      </w:r>
    </w:p>
    <w:p>
      <w:r>
        <w:t>更多相关图书推荐：https://www.jiaokey.com</w:t>
      </w:r>
    </w:p>
    <w:p>
      <w:r>
        <w:t>（美）林德伯格（Lindberg D.）著；王珺译 其他作品：https://www.jiaokey.com/tag/（美）林德伯格（Lindberg D.）著；王珺译.html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关键词搜索：https://www.jiaokey.com/tag/西方科学的起源  公元前六百年至公元一千四百五十年宗教、哲学和社会建制大背景下的欧洲科学传统.html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