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书名：中国时尚热点新词速译  中英文本</w:t>
      </w:r>
    </w:p>
    <w:p>
      <w:r>
        <w:t>作者：朱诗向编著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中国时尚热点新词速译  中英文本 评论地址：https://www.jiaokey.com/book/detail/10433894.html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