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在职硕士学位考试英语词典</w:t>
      </w:r>
    </w:p>
    <w:p>
      <w:r>
        <w:rPr>
          <w:rFonts w:ascii="宋体" w:hAnsi="宋体" w:eastAsia="宋体"/>
          <w:sz w:val="24"/>
        </w:rPr>
        <w:t>邓保中，任林静编著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在职硕士学位考试英语词典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邓保中，任林静编著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本书出售、求购地址：https://www.jiaokey.com/book/detail/10433880.html</w:t>
      </w:r>
    </w:p>
    <w:p>
      <w:r>
        <w:t>更多相关图书推荐：https://www.jiaokey.com</w:t>
      </w:r>
    </w:p>
    <w:p>
      <w:r>
        <w:t>邓保中，任林静编著 其他作品：https://www.jiaokey.com/tag/邓保中，任林静编著.html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关键词搜索：https://www.jiaokey.com/tag/在职硕士学位考试英语词典.html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