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练习与测试用书  2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练习与测试用书  2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本书出售、求购地址：https://www.jiaokey.com/book/detail/10433860.html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练习与测试用书  2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