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四大悲剧  马克白  哈姆雷特  李尔王  奥赛罗  中英对照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四大悲剧  马克白  哈姆雷特  李尔王  奥赛罗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本书出售、求购地址：https://www.jiaokey.com/book/detail/10433839.html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北京：中国广播电视出版社；远东图书公司 出版图书：https://www.jiaokey.com/tag/北京：中国广播电视出版社；远东图书公司.html</w:t>
      </w:r>
    </w:p>
    <w:p>
      <w:r>
        <w:t>关键词搜索：https://www.jiaokey.com/tag/四大悲剧  马克白  哈姆雷特  李尔王  奥赛罗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