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汉英人类生活词典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汉英人类生活词典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本书出售、求购地址：https://www.jiaokey.com/book/detail/10433824.html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关键词搜索：https://www.jiaokey.com/tag/汉英人类生活词典.html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