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硕士研究生英语入学考试阅读手记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硕士研究生英语入学考试阅读手记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本书出售、求购地址：https://www.jiaokey.com/book/detail/10433789.html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关键词搜索：https://www.jiaokey.com/tag/硕士研究生英语入学考试阅读手记.html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