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书名：平凡的天才  阿尔伯特·爱因斯坦的故事 the story of Albert Einstein</w:t>
      </w:r>
    </w:p>
    <w:p>
      <w:r>
        <w:t>作者:（美） Stephanie Sammartino McPherson著；傅涛，杜丽娟译</w:t>
      </w:r>
    </w:p>
    <w:p>
      <w:r>
        <w:t>出版社:北京：科学普及出版社</w:t>
      </w:r>
    </w:p>
    <w:p>
      <w:r>
        <w:t>出版日期：2001.03</w:t>
      </w:r>
    </w:p>
    <w:p>
      <w:r>
        <w:t>总页数：198</w:t>
      </w:r>
    </w:p>
    <w:p>
      <w:r>
        <w:t>更多请访问教客网:www.jiaokey.com</w:t>
      </w:r>
    </w:p>
    <w:p>
      <w:r>
        <w:t>平凡的天才  阿尔伯特·爱因斯坦的故事 the story of Albert Einstein评论地址：https://www.jiaokey.com/book/detail/10433773.html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