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书名：全国公共英语等级考试五级词汇必备</w:t>
      </w:r>
    </w:p>
    <w:p>
      <w:r>
        <w:t>作者：戴祝君主编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全国公共英语等级考试五级词汇必备 评论地址：https://www.jiaokey.com/book/detail/10433715.html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