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  中英文本</w:t>
      </w:r>
    </w:p>
    <w:p>
      <w:r>
        <w:t>作者：曹蕾编撰；罗忠民等摄影</w:t>
      </w:r>
    </w:p>
    <w:p>
      <w:r>
        <w:t>出版社：北京：外文出版社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西安  中英文本 评论地址：https://www.jiaokey.com/book/detail/10433687.html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