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英文履历新视窗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英文履历新视窗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本书出售、求购地址：https://www.jiaokey.com/book/detail/10433631.html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关键词搜索：https://www.jiaokey.com/tag/英文履历新视窗.html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