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书名：《大学英语精读》充氧剂  2</w:t>
      </w:r>
    </w:p>
    <w:p>
      <w:r>
        <w:t>作者：梁超启主编</w:t>
      </w:r>
    </w:p>
    <w:p>
      <w:r>
        <w:t>出版社：北京:中国书籍出版社,2001.06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《大学英语精读》充氧剂  2 评论地址：https://www.jiaokey.com/book/detail/10433623.html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