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金版托福听力成语与固定搭配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金版托福听力成语与固定搭配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本书出售、求购地址：https://www.jiaokey.com/book/detail/10433551.html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关键词搜索：https://www.jiaokey.com/tag/金版托福听力成语与固定搭配.html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