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金版托福语法词汇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金版托福语法词汇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本书出售、求购地址：https://www.jiaokey.com/book/detail/10433549.html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关键词搜索：https://www.jiaokey.com/tag/金版托福语法词汇.html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