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金版托福语法强化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金版托福语法强化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本书出售、求购地址：https://www.jiaokey.com/book/detail/10433535.html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关键词搜索：https://www.jiaokey.com/tag/金版托福语法强化.html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