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金版托福听力基础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金版托福听力基础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本书出售、求购地址：https://www.jiaokey.com/book/detail/10433534.html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关键词搜索：https://www.jiaokey.com/tag/金版托福听力基础.html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