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书名：GRE考试词汇解析</w:t>
      </w:r>
    </w:p>
    <w:p>
      <w:r>
        <w:t>作者：毕多编著</w:t>
      </w:r>
    </w:p>
    <w:p>
      <w:r>
        <w:t>出版社：北京：外文出版社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GRE考试词汇解析 评论地址：https://www.jiaokey.com/book/detail/10433531.html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