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现代英语妙语语林  初级本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现代英语妙语语林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本书出售、求购地址：https://www.jiaokey.com/book/detail/10433473.html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关键词搜索：https://www.jiaokey.com/tag/现代英语妙语语林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