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书名：窦娥冤</w:t>
      </w:r>
    </w:p>
    <w:p>
      <w:r>
        <w:t>作者：（元）关汉卿著；畅孝昌改编</w:t>
      </w:r>
    </w:p>
    <w:p>
      <w:r>
        <w:t>出版社：北京:新世界出版社,2002.01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窦娥冤 评论地址：https://www.jiaokey.com/book/detail/10433459.html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