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  汉英对照</w:t>
      </w:r>
    </w:p>
    <w:p>
      <w:r>
        <w:t>作者：（明）冯梦龙等原著；赵鹤鹏汉译；寇志明英译</w:t>
      </w:r>
    </w:p>
    <w:p>
      <w:r>
        <w:t>出版社：北京:新世界出版社,2002.01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笑话选  汉英对照 评论地址：https://www.jiaokey.com/book/detail/10433456.html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