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书名：寓言选  汉英对照</w:t>
      </w:r>
    </w:p>
    <w:p>
      <w:r>
        <w:t>作者：（战国）庄周等原著；赵崇星今译；杨宪益，戴乃迭等英译</w:t>
      </w:r>
    </w:p>
    <w:p>
      <w:r>
        <w:t>出版社：北京:新世界出版社,2002.01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寓言选  汉英对照 评论地址：https://www.jiaokey.com/book/detail/10433452.html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