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书名：英汉对照幽默故事精选  第2集</w:t>
      </w:r>
    </w:p>
    <w:p>
      <w:r>
        <w:t>作者：韩卫兵主编；张积模等译注</w:t>
      </w:r>
    </w:p>
    <w:p>
      <w:r>
        <w:t>出版社：北京：金盾出版社</w:t>
      </w:r>
    </w:p>
    <w:p>
      <w:r>
        <w:t>出版日期：2000.08</w:t>
      </w:r>
    </w:p>
    <w:p>
      <w:r>
        <w:t>总页数：192</w:t>
      </w:r>
    </w:p>
    <w:p>
      <w:r>
        <w:t>更多请访问教客网: www.jiaokey.com</w:t>
      </w:r>
    </w:p>
    <w:p>
      <w:r>
        <w:t>英汉对照幽默故事精选  第2集 评论地址：https://www.jiaokey.com/book/detail/10433448.html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